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书名：修道院纪事</w:t>
      </w:r>
    </w:p>
    <w:p>
      <w:r>
        <w:t>作者：（葡）若泽·萨拉马戈著；范维信译</w:t>
      </w:r>
    </w:p>
    <w:p>
      <w:r>
        <w:t>出版社：海口:南海出版公司,2019.06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修道院纪事 评论地址：https://www.jiaokey.com/book/detail/14554857.html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