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书名：广岛</w:t>
      </w:r>
    </w:p>
    <w:p>
      <w:r>
        <w:t>作者：（法）玛格丽特·杜拉斯著；王道乾，谭立德，陈景亮译</w:t>
      </w:r>
    </w:p>
    <w:p>
      <w:r>
        <w:t>出版社：上海:上海译文出版社,2019.04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广岛 评论地址：https://www.jiaokey.com/book/detail/14554858.html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