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书名：丰子恺话人生</w:t>
      </w:r>
    </w:p>
    <w:p>
      <w:r>
        <w:t>作者：丰子恺著；丰一吟编</w:t>
      </w:r>
    </w:p>
    <w:p>
      <w:r>
        <w:t>出版社：译文出版社,2018.12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丰子恺话人生 评论地址：https://www.jiaokey.com/book/detail/14554861.html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