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书名：小猪佩奇幼儿认知拓展系列  彩虹</w:t>
      </w:r>
    </w:p>
    <w:p>
      <w:r>
        <w:t>作者：文圣教育编写</w:t>
      </w:r>
    </w:p>
    <w:p>
      <w:r>
        <w:t>出版社：杭州:浙江少年儿童出版社,2017.12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小猪佩奇幼儿认知拓展系列  彩虹 评论地址：https://www.jiaokey.com/book/detail/14554867.html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