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书名：微表情心理学</w:t>
      </w:r>
    </w:p>
    <w:p>
      <w:r>
        <w:t>作者：霍晨昕编著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微表情心理学 评论地址：https://www.jiaokey.com/book/detail/14554871.html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