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书名：平安朝的生活与文学</w:t>
      </w:r>
    </w:p>
    <w:p>
      <w:r>
        <w:t>作者：（日）池田龟鉴著；玖羽译</w:t>
      </w:r>
    </w:p>
    <w:p>
      <w:r>
        <w:t>出版社：成都:四川人民出版社,2019.03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平安朝的生活与文学 评论地址：https://www.jiaokey.com/book/detail/14554877.html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