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一本读懂痛风饮食宜忌</w:t>
      </w:r>
    </w:p>
    <w:p>
      <w:r>
        <w:rPr>
          <w:rFonts w:ascii="宋体" w:hAnsi="宋体" w:eastAsia="宋体"/>
          <w:sz w:val="24"/>
        </w:rPr>
        <w:t>张奉春作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一本读懂痛风饮食宜忌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开始出版有限公司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本书出售、求购地址：https://www.jiaokey.com/book/detail/14555294.html</w:t>
      </w:r>
    </w:p>
    <w:p>
      <w:r>
        <w:t>更多相关图书推荐：https://www.jiaokey.com</w:t>
      </w:r>
    </w:p>
    <w:p>
      <w:r>
        <w:t>张奉春作 其他作品：https://www.jiaokey.com/tag/张奉春作.html</w:t>
      </w:r>
    </w:p>
    <w:p>
      <w:r>
        <w:t>开始出版有限公司 出版图书：https://www.jiaokey.com/tag/开始出版有限公司.html</w:t>
      </w:r>
    </w:p>
    <w:p>
      <w:r>
        <w:t>关键词搜索：https://www.jiaokey.com/tag/一本读懂痛风饮食宜忌.html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