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书名：雷切帝国  正义号的觉醒  征服八项至高大奖的科幻巨作！</w:t>
      </w:r>
    </w:p>
    <w:p>
      <w:r>
        <w:t>作者：（美）安·莱基（Ann Leckie）著；孙璐译；读客文化出品</w:t>
      </w:r>
    </w:p>
    <w:p>
      <w:r>
        <w:t>出版社：上海:上海文艺出版社,2018.10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雷切帝国  正义号的觉醒  征服八项至高大奖的科幻巨作！ 评论地址：https://www.jiaokey.com/book/detail/14555358.html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