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书名：夜空总有最大密度的蓝色</w:t>
      </w:r>
    </w:p>
    <w:p>
      <w:r>
        <w:t>作者：（日）最果夕日著；匡匡译</w:t>
      </w:r>
    </w:p>
    <w:p>
      <w:r>
        <w:t>出版社：上海:上海人民出版社,2018.10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夜空总有最大密度的蓝色 评论地址：https://www.jiaokey.com/book/detail/14555394.html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