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书名：性格中的蜜与毒  哈佛心理导师的性格自修课</w:t>
      </w:r>
    </w:p>
    <w:p>
      <w:r>
        <w:t>作者：（日）加藤谛三著；井思瑶译</w:t>
      </w:r>
    </w:p>
    <w:p>
      <w:r>
        <w:t>出版社：北京联合出版公司,2018.11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性格中的蜜与毒  哈佛心理导师的性格自修课 评论地址：https://www.jiaokey.com/book/detail/14555401.html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