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十一经问对</w:t>
      </w:r>
    </w:p>
    <w:p>
      <w:r>
        <w:t>作者：（元）何异孙撰</w:t>
      </w:r>
    </w:p>
    <w:p>
      <w:r>
        <w:t>出版社：北京:中国书店,2018.08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钦定四库全书  十一经问对 评论地址：https://www.jiaokey.com/book/detail/14555899.html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