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基于复杂系统理论的铁路客运综合交通枢纽运营风险研究</w:t>
      </w:r>
    </w:p>
    <w:p>
      <w:r>
        <w:rPr>
          <w:rFonts w:ascii="宋体" w:hAnsi="宋体" w:eastAsia="宋体"/>
          <w:sz w:val="24"/>
        </w:rPr>
        <w:t>许慧，王林，李弘扬著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基于复杂系统理论的铁路客运综合交通枢纽运营风险研究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许慧，王林，李弘扬著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本书出售、求购地址：https://www.jiaokey.com/book/detail/14556331.html</w:t>
      </w:r>
    </w:p>
    <w:p>
      <w:r>
        <w:t>更多相关图书推荐：https://www.jiaokey.com</w:t>
      </w:r>
    </w:p>
    <w:p>
      <w:r>
        <w:t>许慧，王林，李弘扬著 其他作品：https://www.jiaokey.com/tag/许慧，王林，李弘扬著.html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关键词搜索：https://www.jiaokey.com/tag/基于复杂系统理论的铁路客运综合交通枢纽运营风险研究.html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