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书名：中国美术的现代性转变  陈瑞林艺术史论文集  下</w:t>
      </w:r>
    </w:p>
    <w:p>
      <w:r>
        <w:t>作者：陈瑞林著</w:t>
      </w:r>
    </w:p>
    <w:p>
      <w:r>
        <w:t>出版社：长沙:湖南美术出版社,2018.10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中国美术的现代性转变  陈瑞林艺术史论文集  下 评论地址：https://www.jiaokey.com/book/detail/14556420.html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