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书名：博物馆设计  故事  语调及其他</w:t>
      </w:r>
    </w:p>
    <w:p>
      <w:r>
        <w:t>作者：杰克·洛曼，凯瑟琳·古德诺编</w:t>
      </w:r>
    </w:p>
    <w:p>
      <w:r>
        <w:t>出版社：上海:复旦大学出版社,2019.04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博物馆设计  故事  语调及其他 评论地址：https://www.jiaokey.com/book/detail/14556546.html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