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书名：纳尼亚传奇  能言马与男孩</w:t>
      </w:r>
    </w:p>
    <w:p>
      <w:r>
        <w:t>作者：（英）C.S.刘易斯著；王甜甜译</w:t>
      </w:r>
    </w:p>
    <w:p>
      <w:r>
        <w:t>出版社：</w:t>
      </w:r>
    </w:p>
    <w:p>
      <w:r>
        <w:t>出版日期：2018.01</w:t>
      </w:r>
    </w:p>
    <w:p>
      <w:r>
        <w:t>总页数：324</w:t>
      </w:r>
    </w:p>
    <w:p>
      <w:r>
        <w:t>更多请访问教客网: www.jiaokey.com</w:t>
      </w:r>
    </w:p>
    <w:p>
      <w:r>
        <w:t>纳尼亚传奇  能言马与男孩 评论地址：https://www.jiaokey.com/book/detail/14556725.html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