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书名：风起仪鸾</w:t>
      </w:r>
    </w:p>
    <w:p>
      <w:r>
        <w:t>作者：非天夜翔著；304文化编</w:t>
      </w:r>
    </w:p>
    <w:p>
      <w:r>
        <w:t>出版社：广州:新世纪出版社,2014.12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风起仪鸾 评论地址：https://www.jiaokey.com/book/detail/14556984.html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