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书名：现代服装设计教学丛书  服装配饰艺术设计</w:t>
      </w:r>
    </w:p>
    <w:p>
      <w:r>
        <w:t>作者：曲媛，周露露，马唯编著</w:t>
      </w:r>
    </w:p>
    <w:p>
      <w:r>
        <w:t>出版社：长春:吉林美术出版社,2015.09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现代服装设计教学丛书  服装配饰艺术设计 评论地址：https://www.jiaokey.com/book/detail/14557087.html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