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喻血轮集  下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喻血轮集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本书出售、求购地址：https://www.jiaokey.com/book/detail/14557303.html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关键词搜索：https://www.jiaokey.com/tag/喻血轮集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