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书名：如何想到又做到  带来持久改变的7种武器</w:t>
      </w:r>
    </w:p>
    <w:p>
      <w:r>
        <w:t>作者：（美）肖恩·扬著；闾佳译</w:t>
      </w:r>
    </w:p>
    <w:p>
      <w:r>
        <w:t>出版社：杭州:浙江教育出版社,2018.10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如何想到又做到  带来持久改变的7种武器 评论地址：https://www.jiaokey.com/book/detail/14557395.html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