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书名：奥黛丽·赫本传</w:t>
      </w:r>
    </w:p>
    <w:p>
      <w:r>
        <w:t>作者：艾米著</w:t>
      </w:r>
    </w:p>
    <w:p>
      <w:r>
        <w:t>出版社：北京:台海出版社,2018.10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奥黛丽·赫本传 评论地址：https://www.jiaokey.com/book/detail/14557505.html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