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  民间舞蹈  民间音乐现状调查  1983-2007  7  戏曲卷  调查数据  5</w:t>
      </w:r>
    </w:p>
    <w:p>
      <w:r>
        <w:rPr>
          <w:rFonts w:ascii="宋体" w:hAnsi="宋体" w:eastAsia="宋体"/>
          <w:sz w:val="24"/>
        </w:rPr>
        <w:t>李松，余从主编；文化部民族民间文艺发展中心编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  民间舞蹈  民间音乐现状调查  1983-2007  7  戏曲卷  调查数据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李松，余从主编；文化部民族民间文艺发展中心编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本书出售、求购地址：https://www.jiaokey.com/book/detail/14557779.html</w:t>
      </w:r>
    </w:p>
    <w:p>
      <w:r>
        <w:t>更多相关图书推荐：https://www.jiaokey.com</w:t>
      </w:r>
    </w:p>
    <w:p>
      <w:r>
        <w:t>李松，余从主编；文化部民族民间文艺发展中心编 其他作品：https://www.jiaokey.com/tag/李松，余从主编；文化部民族民间文艺发展中心编.html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关键词搜索：https://www.jiaokey.com/tag/中国戏曲  民间舞蹈  民间音乐现状调查  1983-2007  7  戏曲卷  调查数据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