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智能输电线路原理方法和关键技术</w:t>
      </w:r>
    </w:p>
    <w:p>
      <w:r>
        <w:rPr>
          <w:rFonts w:ascii="宋体" w:hAnsi="宋体" w:eastAsia="宋体"/>
          <w:sz w:val="24"/>
        </w:rPr>
        <w:t>盛戈皞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智能输电线路原理方法和关键技术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盛戈皞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本书出售、求购地址：https://www.jiaokey.com/book/detail/14558354.html</w:t>
      </w:r>
    </w:p>
    <w:p>
      <w:r>
        <w:t>更多相关图书推荐：https://www.jiaokey.com</w:t>
      </w:r>
    </w:p>
    <w:p>
      <w:r>
        <w:t>盛戈皞 其他作品：https://www.jiaokey.com/tag/盛戈皞.html</w:t>
      </w:r>
    </w:p>
    <w:p>
      <w:r>
        <w:t>关键词搜索：https://www.jiaokey.com/tag/智能输电线路原理方法和关键技术.html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