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书名：福建省电动汽车充电基础设施建设技术规程</w:t>
      </w:r>
    </w:p>
    <w:p>
      <w:r>
        <w:t>作者：福建省建筑设计研究院有限公司，福建永东南剑圣集团有限公司主编</w:t>
      </w:r>
    </w:p>
    <w:p>
      <w:r>
        <w:t>出版社：福州：福建科学技术出版社</w:t>
      </w:r>
    </w:p>
    <w:p>
      <w:r>
        <w:t>出版日期：2018.03</w:t>
      </w:r>
    </w:p>
    <w:p>
      <w:r>
        <w:t>总页数：59</w:t>
      </w:r>
    </w:p>
    <w:p>
      <w:r>
        <w:t>更多请访问教客网: www.jiaokey.com</w:t>
      </w:r>
    </w:p>
    <w:p>
      <w:r>
        <w:t>福建省电动汽车充电基础设施建设技术规程 评论地址：https://www.jiaokey.com/book/detail/14558377.html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