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书名：黔南布依族苗族自治州卷</w:t>
      </w:r>
    </w:p>
    <w:p>
      <w:r>
        <w:t>作者：申茂平编著；徐静，杨军昌主编</w:t>
      </w:r>
    </w:p>
    <w:p>
      <w:r>
        <w:t>出版社：北京:知识产权出版社,2018.09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黔南布依族苗族自治州卷 评论地址：https://www.jiaokey.com/book/detail/14558443.html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