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书名：自然纪事  塞拉菲尼插图版</w:t>
      </w:r>
    </w:p>
    <w:p>
      <w:r>
        <w:t>作者：（法）儒勒·列那尔著</w:t>
      </w:r>
    </w:p>
    <w:p>
      <w:r>
        <w:t>出版社：北京联合出版公司,2018.11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自然纪事  塞拉菲尼插图版 评论地址：https://www.jiaokey.com/book/detail/14558462.html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