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书名：春秋战国真有趣  5</w:t>
      </w:r>
    </w:p>
    <w:p>
      <w:r>
        <w:t>作者:龙镇著</w:t>
      </w:r>
    </w:p>
    <w:p>
      <w:r>
        <w:t>出版社:上海:上海文艺出版社,2019.01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春秋战国真有趣  5评论地址：https://www.jiaokey.com/book/detail/14558522.html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