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“一带一路”视角下的教育发展研究</w:t>
      </w:r>
    </w:p>
    <w:p>
      <w:r>
        <w:rPr>
          <w:rFonts w:ascii="宋体" w:hAnsi="宋体" w:eastAsia="宋体"/>
          <w:sz w:val="24"/>
        </w:rPr>
        <w:t>郑通涛，方环海，陈荣岚编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“一带一路”视角下的教育发展研究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郑通涛，方环海，陈荣岚编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本书出售、求购地址：https://www.jiaokey.com/book/detail/14558603.html</w:t>
      </w:r>
    </w:p>
    <w:p>
      <w:r>
        <w:t>更多相关图书推荐：https://www.jiaokey.com</w:t>
      </w:r>
    </w:p>
    <w:p>
      <w:r>
        <w:t>郑通涛，方环海，陈荣岚编 其他作品：https://www.jiaokey.com/tag/郑通涛，方环海，陈荣岚编.html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关键词搜索：https://www.jiaokey.com/tag/“一带一路”视角下的教育发展研究.html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