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多不饱和脂肪酸  对大脑功能的影响与机制</w:t>
      </w:r>
    </w:p>
    <w:p>
      <w:r>
        <w:rPr>
          <w:rFonts w:ascii="宋体" w:hAnsi="宋体" w:eastAsia="宋体"/>
          <w:sz w:val="24"/>
        </w:rPr>
        <w:t>刘志国，刘烈炬著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多不饱和脂肪酸  对大脑功能的影响与机制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刘志国，刘烈炬著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本书出售、求购地址：https://www.jiaokey.com/book/detail/14558652.html</w:t>
      </w:r>
    </w:p>
    <w:p>
      <w:r>
        <w:t>更多相关图书推荐：https://www.jiaokey.com</w:t>
      </w:r>
    </w:p>
    <w:p>
      <w:r>
        <w:t>刘志国，刘烈炬著 其他作品：https://www.jiaokey.com/tag/刘志国，刘烈炬著.html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关键词搜索：https://www.jiaokey.com/tag/多不饱和脂肪酸  对大脑功能的影响与机制.html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