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经典全集系列丛书速写现场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经典全集系列丛书速写现场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本书出售、求购地址：https://www.jiaokey.com/book/detail/14558764.html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关键词搜索：https://www.jiaokey.com/tag/经典全集系列丛书速写现场.html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