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爱因斯坦凝聚体的动力学研究  外势场中玻色  英文版</w:t>
      </w:r>
    </w:p>
    <w:p>
      <w:r>
        <w:rPr>
          <w:rFonts w:ascii="宋体" w:hAnsi="宋体" w:eastAsia="宋体"/>
          <w:sz w:val="24"/>
        </w:rPr>
        <w:t>王灯山著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爱因斯坦凝聚体的动力学研究  外势场中玻色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本书出售、求购地址：https://www.jiaokey.com/book/detail/14558804.html</w:t>
      </w:r>
    </w:p>
    <w:p>
      <w:r>
        <w:t>更多相关图书推荐：https://www.jiaokey.com</w:t>
      </w:r>
    </w:p>
    <w:p>
      <w:r>
        <w:t>王灯山著 其他作品：https://www.jiaokey.com/tag/王灯山著.html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关键词搜索：https://www.jiaokey.com/tag/爱因斯坦凝聚体的动力学研究  外势场中玻色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