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儒家思想与中国历史思维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儒家思想与中国历史思维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本书出售、求购地址：https://www.jiaokey.com/book/detail/14558999.html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关键词搜索：https://www.jiaokey.com/tag/儒家思想与中国历史思维.html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