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书名：犯罪学原理  第11版</w:t>
      </w:r>
    </w:p>
    <w:p>
      <w:r>
        <w:t>作者：（美）埃德温·萨瑟兰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犯罪学原理  第11版 评论地址：https://www.jiaokey.com/book/detail/14559082.html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