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发电企业供热管理与技术应用</w:t>
      </w:r>
    </w:p>
    <w:p>
      <w:r>
        <w:rPr>
          <w:rFonts w:ascii="宋体" w:hAnsi="宋体" w:eastAsia="宋体"/>
          <w:sz w:val="24"/>
        </w:rPr>
        <w:t>中国华电集团有限公司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发电企业供热管理与技术应用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中国华电集团有限公司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9787519824013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发电厂-供热管理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本书也可作为热能工程相关专业师生等……</w:t>
      </w:r>
    </w:p>
    <w:p/>
    <w:p>
      <w:r>
        <w:t>本书出售、求购地址：https://www.jiaokey.com/book/detail/14559344.html</w:t>
      </w:r>
    </w:p>
    <w:p>
      <w:r>
        <w:t>更多发电厂图书推荐：https://www.jiaokey.com</w:t>
      </w:r>
    </w:p>
    <w:p>
      <w:r>
        <w:t>中国华电集团有限公司 其他作品：https://www.jiaokey.com/tag/中国华电集团有限公司.html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关键词搜索：https://www.jiaokey.com/tag/发电厂-供热管理.html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