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书名：东京手艺人</w:t>
      </w:r>
    </w:p>
    <w:p>
      <w:r>
        <w:t>作者：（日）BerettaP-05著；杜海清译</w:t>
      </w:r>
    </w:p>
    <w:p>
      <w:r>
        <w:t>出版社：上海:文汇出版社,2018.04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东京手艺人 评论地址：https://www.jiaokey.com/book/detail/14559495.html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