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海外史料看庚子事变  上</w:t>
      </w:r>
    </w:p>
    <w:p>
      <w:r>
        <w:t>作者：赵省伟编</w:t>
      </w:r>
    </w:p>
    <w:p>
      <w:r>
        <w:t>出版社：重庆：重庆出版社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遗失在西方的中国史  海外史料看庚子事变  上 评论地址：https://www.jiaokey.com/book/detail/14559506.html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