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书名：人间有草木  女子赏花手记</w:t>
      </w:r>
    </w:p>
    <w:p>
      <w:r>
        <w:t>作者：宋瓷著</w:t>
      </w:r>
    </w:p>
    <w:p>
      <w:r>
        <w:t>出版社：江苏凤凰文艺出版社,2018.08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人间有草木  女子赏花手记 评论地址：https://www.jiaokey.com/book/detail/14559674.html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