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书名：最后一个故事，就这样啦</w:t>
      </w:r>
    </w:p>
    <w:p>
      <w:r>
        <w:t>作者：（以）埃特加·凯雷特著；方铁译</w:t>
      </w:r>
    </w:p>
    <w:p>
      <w:r>
        <w:t>出版社：上海:上海文艺出版社,2019.03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最后一个故事，就这样啦 评论地址：https://www.jiaokey.com/book/detail/14559827.html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