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书名：慈禧与她的帝国</w:t>
      </w:r>
    </w:p>
    <w:p>
      <w:r>
        <w:t>作者：魏得胜著</w:t>
      </w:r>
    </w:p>
    <w:p>
      <w:r>
        <w:t>出版社：太原:山西人民出版社,2018.10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慈禧与她的帝国 评论地址：https://www.jiaokey.com/book/detail/14559965.html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