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书名：这里是延安  中国共产党对外如何讲好革命故事？</w:t>
      </w:r>
    </w:p>
    <w:p>
      <w:r>
        <w:t>作者：王纪刚著</w:t>
      </w:r>
    </w:p>
    <w:p>
      <w:r>
        <w:t>出版社：北京：人民出版社</w:t>
      </w:r>
    </w:p>
    <w:p>
      <w:r>
        <w:t>出版日期：2019</w:t>
      </w:r>
    </w:p>
    <w:p>
      <w:r>
        <w:t>总页数：402</w:t>
      </w:r>
    </w:p>
    <w:p>
      <w:r>
        <w:t>更多请访问教客网: www.jiaokey.com</w:t>
      </w:r>
    </w:p>
    <w:p>
      <w:r>
        <w:t>这里是延安  中国共产党对外如何讲好革命故事？ 评论地址：https://www.jiaokey.com/book/detail/14560024.html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