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书名：以取悦自己的方式过一生</w:t>
      </w:r>
    </w:p>
    <w:p>
      <w:r>
        <w:t>作者：海欧亭亭著</w:t>
      </w:r>
    </w:p>
    <w:p>
      <w:r>
        <w:t>出版社：江苏凤凰文艺出版社,2018.06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以取悦自己的方式过一生 评论地址：https://www.jiaokey.com/book/detail/14560056.html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