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书名：九十九道弯</w:t>
      </w:r>
    </w:p>
    <w:p>
      <w:r>
        <w:t>作者：刘孟全著</w:t>
      </w:r>
    </w:p>
    <w:p>
      <w:r>
        <w:t>出版社：福州:海风出版社,2018.01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九十九道弯 评论地址：https://www.jiaokey.com/book/detail/14560058.html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