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雷达地海杂波测量与建模</w:t>
      </w:r>
    </w:p>
    <w:p>
      <w:r>
        <w:rPr>
          <w:rFonts w:ascii="宋体" w:hAnsi="宋体" w:eastAsia="宋体"/>
          <w:sz w:val="24"/>
        </w:rPr>
        <w:t>李清亮，尹志盈，朱秀芹，张玉石等编著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雷达地海杂波测量与建模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李清亮，尹志盈，朱秀芹，张玉石等编著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本书出售、求购地址：https://www.jiaokey.com/book/detail/14560253.html</w:t>
      </w:r>
    </w:p>
    <w:p>
      <w:r>
        <w:t>更多相关图书推荐：https://www.jiaokey.com</w:t>
      </w:r>
    </w:p>
    <w:p>
      <w:r>
        <w:t>李清亮，尹志盈，朱秀芹，张玉石等编著 其他作品：https://www.jiaokey.com/tag/李清亮，尹志盈，朱秀芹，张玉石等编著.html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关键词搜索：https://www.jiaokey.com/tag/雷达地海杂波测量与建模.html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