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书名：低碳经济与排污权交易研究  以河南省为例</w:t>
      </w:r>
    </w:p>
    <w:p>
      <w:r>
        <w:t>作者：王丽萍著</w:t>
      </w:r>
    </w:p>
    <w:p>
      <w:r>
        <w:t>出版社：北京:中国经济出版社,2018.08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低碳经济与排污权交易研究  以河南省为例 评论地址：https://www.jiaokey.com/book/detail/14560294.html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