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数字绘景指南  电影  电视  游戏  广告的数字背景制作全流程</w:t>
      </w:r>
    </w:p>
    <w:p>
      <w:r>
        <w:rPr>
          <w:rFonts w:ascii="宋体" w:hAnsi="宋体" w:eastAsia="宋体"/>
          <w:sz w:val="24"/>
        </w:rPr>
        <w:t>（美）戴维·B·马丁利（David B.Mattingly）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数字绘景指南  电影  电视  游戏  广告的数字背景制作全流程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（美）戴维·B·马丁利（David B.Mattingly）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本书出售、求购地址：https://www.jiaokey.com/book/detail/14560348.html</w:t>
      </w:r>
    </w:p>
    <w:p>
      <w:r>
        <w:t>更多相关图书推荐：https://www.jiaokey.com</w:t>
      </w:r>
    </w:p>
    <w:p>
      <w:r>
        <w:t>（美）戴维·B·马丁利（David B.Mattingly） 其他作品：https://www.jiaokey.com/tag/（美）戴维·B·马丁利（David B.Mattingly）.html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关键词搜索：https://www.jiaokey.com/tag/数字绘景指南  电影  电视  游戏  广告的数字背景制作全流程.html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