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书名：战争的一瞬间</w:t>
      </w:r>
    </w:p>
    <w:p>
      <w:r>
        <w:t>作者：（英）洛瑞·李著；蔺紫鸥译</w:t>
      </w:r>
    </w:p>
    <w:p>
      <w:r>
        <w:t>出版社：北京:新星出版社,2019.03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战争的一瞬间 评论地址：https://www.jiaokey.com/book/detail/14560469.html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