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双钙钛矿型磁电阻氧化物的掺杂效应</w:t>
      </w:r>
    </w:p>
    <w:p>
      <w:r>
        <w:rPr>
          <w:rFonts w:ascii="宋体" w:hAnsi="宋体" w:eastAsia="宋体"/>
          <w:sz w:val="24"/>
        </w:rPr>
        <w:t>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双钙钛矿型磁电阻氧化物的掺杂效应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本书出售、求购地址：https://www.jiaokey.com/book/detail/14560673.html</w:t>
      </w:r>
    </w:p>
    <w:p>
      <w:r>
        <w:t>更多相关图书推荐：https://www.jiaokey.com</w:t>
      </w:r>
    </w:p>
    <w:p>
      <w:r>
        <w:t>张芹著 其他作品：https://www.jiaokey.com/tag/张芹著.html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关键词搜索：https://www.jiaokey.com/tag/双钙钛矿型磁电阻氧化物的掺杂效应.html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