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  壁画作品集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  壁画作品集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本书出售、求购地址：https://www.jiaokey.com/book/detail/14560683.html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  壁画作品集.html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