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书名：全国艺术院校教学成果比较与研修  10  美术设计篇  Art design</w:t>
      </w:r>
    </w:p>
    <w:p>
      <w:r>
        <w:t>作者：唐剑辉等主编</w:t>
      </w:r>
    </w:p>
    <w:p>
      <w:r>
        <w:t>出版社：沈阳:辽宁美术出版社,2016.06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全国艺术院校教学成果比较与研修  10  美术设计篇  Art design 评论地址：https://www.jiaokey.com/book/detail/14560685.html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