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海世盛楼  上海地铁当代公共艺术展  contemporary public art in Shanghai metro stations</w:t>
      </w:r>
    </w:p>
    <w:p>
      <w:r>
        <w:rPr>
          <w:rFonts w:ascii="宋体" w:hAnsi="宋体" w:eastAsia="宋体"/>
          <w:sz w:val="24"/>
        </w:rPr>
        <w:t>汪单主编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海世盛楼  上海地铁当代公共艺术展  contemporary public art in Shanghai metro 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本书出售、求购地址：https://www.jiaokey.com/book/detail/14560801.html</w:t>
      </w:r>
    </w:p>
    <w:p>
      <w:r>
        <w:t>更多相关图书推荐：https://www.jiaokey.com</w:t>
      </w:r>
    </w:p>
    <w:p>
      <w:r>
        <w:t>汪单主编 其他作品：https://www.jiaokey.com/tag/汪单主编.html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关键词搜索：https://www.jiaokey.com/tag/海世盛楼  上海地铁当代公共艺术展  contemporary public art in Shanghai metro 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