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浮式防波堤水动力与消波性能分析理论与方法</w:t>
      </w:r>
    </w:p>
    <w:p>
      <w:r>
        <w:rPr>
          <w:rFonts w:ascii="宋体" w:hAnsi="宋体" w:eastAsia="宋体"/>
          <w:sz w:val="24"/>
        </w:rPr>
        <w:t>嵇春艳，程勇著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浮式防波堤水动力与消波性能分析理论与方法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嵇春艳，程勇著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本书出售、求购地址：https://www.jiaokey.com/book/detail/14560969.html</w:t>
      </w:r>
    </w:p>
    <w:p>
      <w:r>
        <w:t>更多相关图书推荐：https://www.jiaokey.com</w:t>
      </w:r>
    </w:p>
    <w:p>
      <w:r>
        <w:t>嵇春艳，程勇著 其他作品：https://www.jiaokey.com/tag/嵇春艳，程勇著.html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关键词搜索：https://www.jiaokey.com/tag/浮式防波堤水动力与消波性能分析理论与方法.html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